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FB9E" w14:textId="77777777" w:rsidR="00B45F93" w:rsidRDefault="000D0D98">
      <w:pPr>
        <w:pStyle w:val="Heading1"/>
      </w:pPr>
      <w:r>
        <w:rPr>
          <w:rFonts w:ascii="Calibri Light" w:hAnsi="Calibri Light"/>
          <w:color w:val="6F4E37"/>
        </w:rPr>
        <w:t>✨</w:t>
      </w:r>
      <w:r>
        <w:rPr>
          <w:rFonts w:ascii="Calibri Light" w:hAnsi="Calibri Light"/>
          <w:color w:val="6F4E37"/>
        </w:rPr>
        <w:t xml:space="preserve"> 30-Day Financial Reset Worksheet</w:t>
      </w:r>
    </w:p>
    <w:p w14:paraId="04C2C66D" w14:textId="77777777" w:rsidR="00B45F93" w:rsidRDefault="000D0D98">
      <w:r>
        <w:t>Theme: Steward it well, surrender it all.</w:t>
      </w:r>
      <w:r>
        <w:br/>
        <w:t>Purpose: To help you reset your mindset, money habits, and faith-driven goals in just 30 days.</w:t>
      </w:r>
    </w:p>
    <w:p w14:paraId="3F42F7F9" w14:textId="77777777" w:rsidR="00B45F93" w:rsidRDefault="000D0D98">
      <w:r>
        <w:t>Instructions:</w:t>
      </w:r>
      <w:r>
        <w:br/>
        <w:t xml:space="preserve">Each day, complete the small task listed. Journal your </w:t>
      </w:r>
      <w:r>
        <w:t>reflections. Pray intentionally. Keep God at the center.</w:t>
      </w:r>
    </w:p>
    <w:p w14:paraId="072FE407" w14:textId="77777777" w:rsidR="00B45F93" w:rsidRDefault="000D0D98">
      <w:pPr>
        <w:pStyle w:val="Heading2"/>
      </w:pPr>
      <w:r>
        <w:rPr>
          <w:rFonts w:ascii="Calibri Light" w:hAnsi="Calibri Light"/>
          <w:color w:val="6F4E37"/>
          <w:sz w:val="24"/>
        </w:rPr>
        <w:t>🗓</w:t>
      </w:r>
      <w:r>
        <w:rPr>
          <w:rFonts w:ascii="Calibri Light" w:hAnsi="Calibri Light"/>
          <w:color w:val="6F4E37"/>
          <w:sz w:val="24"/>
        </w:rPr>
        <w:t>️</w:t>
      </w:r>
      <w:r>
        <w:rPr>
          <w:rFonts w:ascii="Calibri Light" w:hAnsi="Calibri Light"/>
          <w:color w:val="6F4E37"/>
          <w:sz w:val="24"/>
        </w:rPr>
        <w:t xml:space="preserve"> WEEK 1: Reset Your Mindset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45F93" w14:paraId="4281C879" w14:textId="77777777">
        <w:tc>
          <w:tcPr>
            <w:tcW w:w="2880" w:type="dxa"/>
          </w:tcPr>
          <w:p w14:paraId="534B887B" w14:textId="77777777" w:rsidR="00B45F93" w:rsidRDefault="000D0D98">
            <w:r>
              <w:t>Day</w:t>
            </w:r>
          </w:p>
        </w:tc>
        <w:tc>
          <w:tcPr>
            <w:tcW w:w="2880" w:type="dxa"/>
          </w:tcPr>
          <w:p w14:paraId="13BFA968" w14:textId="77777777" w:rsidR="00B45F93" w:rsidRDefault="000D0D98">
            <w:r>
              <w:t>Reset Task</w:t>
            </w:r>
          </w:p>
        </w:tc>
        <w:tc>
          <w:tcPr>
            <w:tcW w:w="2880" w:type="dxa"/>
          </w:tcPr>
          <w:p w14:paraId="3AD2C2A3" w14:textId="77777777" w:rsidR="00B45F93" w:rsidRDefault="000D0D98">
            <w:r>
              <w:t>Journal Prompt</w:t>
            </w:r>
          </w:p>
        </w:tc>
      </w:tr>
      <w:tr w:rsidR="00B45F93" w14:paraId="29E2D6A9" w14:textId="77777777">
        <w:tc>
          <w:tcPr>
            <w:tcW w:w="2880" w:type="dxa"/>
          </w:tcPr>
          <w:p w14:paraId="07F49AF5" w14:textId="77777777" w:rsidR="00B45F93" w:rsidRDefault="000D0D98">
            <w:r>
              <w:t>Day 1</w:t>
            </w:r>
          </w:p>
        </w:tc>
        <w:tc>
          <w:tcPr>
            <w:tcW w:w="2880" w:type="dxa"/>
          </w:tcPr>
          <w:p w14:paraId="4DE96A0B" w14:textId="77777777" w:rsidR="00B45F93" w:rsidRDefault="000D0D98">
            <w:r>
              <w:t>Write down why you want to reset your finances</w:t>
            </w:r>
          </w:p>
        </w:tc>
        <w:tc>
          <w:tcPr>
            <w:tcW w:w="2880" w:type="dxa"/>
          </w:tcPr>
          <w:p w14:paraId="0E95F4F3" w14:textId="77777777" w:rsidR="00B45F93" w:rsidRDefault="000D0D98">
            <w:r>
              <w:t>What’s your deepest money worry? What does God say about it?</w:t>
            </w:r>
          </w:p>
        </w:tc>
      </w:tr>
      <w:tr w:rsidR="00B45F93" w14:paraId="7853DC36" w14:textId="77777777">
        <w:tc>
          <w:tcPr>
            <w:tcW w:w="2880" w:type="dxa"/>
          </w:tcPr>
          <w:p w14:paraId="7E51D6B3" w14:textId="77777777" w:rsidR="00B45F93" w:rsidRDefault="000D0D98">
            <w:r>
              <w:t>Day 2</w:t>
            </w:r>
          </w:p>
        </w:tc>
        <w:tc>
          <w:tcPr>
            <w:tcW w:w="2880" w:type="dxa"/>
          </w:tcPr>
          <w:p w14:paraId="24A691E8" w14:textId="77777777" w:rsidR="00B45F93" w:rsidRDefault="000D0D98">
            <w:r>
              <w:t>List 3 money lie</w:t>
            </w:r>
            <w:r>
              <w:t>s you’ve believed</w:t>
            </w:r>
          </w:p>
        </w:tc>
        <w:tc>
          <w:tcPr>
            <w:tcW w:w="2880" w:type="dxa"/>
          </w:tcPr>
          <w:p w14:paraId="253834F2" w14:textId="77777777" w:rsidR="00B45F93" w:rsidRDefault="000D0D98">
            <w:r>
              <w:t>What’s the truth in God’s Word?</w:t>
            </w:r>
          </w:p>
        </w:tc>
      </w:tr>
      <w:tr w:rsidR="00B45F93" w14:paraId="4FBF524A" w14:textId="77777777">
        <w:tc>
          <w:tcPr>
            <w:tcW w:w="2880" w:type="dxa"/>
          </w:tcPr>
          <w:p w14:paraId="4433FB94" w14:textId="77777777" w:rsidR="00B45F93" w:rsidRDefault="000D0D98">
            <w:r>
              <w:t>Day 3</w:t>
            </w:r>
          </w:p>
        </w:tc>
        <w:tc>
          <w:tcPr>
            <w:tcW w:w="2880" w:type="dxa"/>
          </w:tcPr>
          <w:p w14:paraId="19472F44" w14:textId="77777777" w:rsidR="00B45F93" w:rsidRDefault="000D0D98">
            <w:r>
              <w:t>Read Romans 12:2</w:t>
            </w:r>
          </w:p>
        </w:tc>
        <w:tc>
          <w:tcPr>
            <w:tcW w:w="2880" w:type="dxa"/>
          </w:tcPr>
          <w:p w14:paraId="5AECF6A7" w14:textId="77777777" w:rsidR="00B45F93" w:rsidRDefault="000D0D98">
            <w:r>
              <w:t>How do you need to be transformed financially?</w:t>
            </w:r>
          </w:p>
        </w:tc>
      </w:tr>
      <w:tr w:rsidR="00B45F93" w14:paraId="44BD9E1E" w14:textId="77777777">
        <w:tc>
          <w:tcPr>
            <w:tcW w:w="2880" w:type="dxa"/>
          </w:tcPr>
          <w:p w14:paraId="79C4B0C1" w14:textId="77777777" w:rsidR="00B45F93" w:rsidRDefault="000D0D98">
            <w:r>
              <w:t>Day 4</w:t>
            </w:r>
          </w:p>
        </w:tc>
        <w:tc>
          <w:tcPr>
            <w:tcW w:w="2880" w:type="dxa"/>
          </w:tcPr>
          <w:p w14:paraId="09BDCE15" w14:textId="77777777" w:rsidR="00B45F93" w:rsidRDefault="000D0D98">
            <w:r>
              <w:t>Unsubscribe from 3 marketing emails</w:t>
            </w:r>
          </w:p>
        </w:tc>
        <w:tc>
          <w:tcPr>
            <w:tcW w:w="2880" w:type="dxa"/>
          </w:tcPr>
          <w:p w14:paraId="5197B9BE" w14:textId="77777777" w:rsidR="00B45F93" w:rsidRDefault="000D0D98">
            <w:r>
              <w:t>How does digital clutter affect your spending?</w:t>
            </w:r>
          </w:p>
        </w:tc>
      </w:tr>
      <w:tr w:rsidR="00B45F93" w14:paraId="537401B7" w14:textId="77777777">
        <w:tc>
          <w:tcPr>
            <w:tcW w:w="2880" w:type="dxa"/>
          </w:tcPr>
          <w:p w14:paraId="3967B48C" w14:textId="77777777" w:rsidR="00B45F93" w:rsidRDefault="000D0D98">
            <w:r>
              <w:t>Day 5</w:t>
            </w:r>
          </w:p>
        </w:tc>
        <w:tc>
          <w:tcPr>
            <w:tcW w:w="2880" w:type="dxa"/>
          </w:tcPr>
          <w:p w14:paraId="5A863BEB" w14:textId="77777777" w:rsidR="00B45F93" w:rsidRDefault="000D0D98">
            <w:r>
              <w:t xml:space="preserve">Start a financial prayer </w:t>
            </w:r>
            <w:r>
              <w:t>journal</w:t>
            </w:r>
          </w:p>
        </w:tc>
        <w:tc>
          <w:tcPr>
            <w:tcW w:w="2880" w:type="dxa"/>
          </w:tcPr>
          <w:p w14:paraId="6AB59723" w14:textId="77777777" w:rsidR="00B45F93" w:rsidRDefault="000D0D98">
            <w:r>
              <w:t>What will be your first prayer?</w:t>
            </w:r>
          </w:p>
        </w:tc>
      </w:tr>
      <w:tr w:rsidR="00B45F93" w14:paraId="567B485E" w14:textId="77777777">
        <w:tc>
          <w:tcPr>
            <w:tcW w:w="2880" w:type="dxa"/>
          </w:tcPr>
          <w:p w14:paraId="2472A7D1" w14:textId="77777777" w:rsidR="00B45F93" w:rsidRDefault="000D0D98">
            <w:r>
              <w:t>Day 6</w:t>
            </w:r>
          </w:p>
        </w:tc>
        <w:tc>
          <w:tcPr>
            <w:tcW w:w="2880" w:type="dxa"/>
          </w:tcPr>
          <w:p w14:paraId="5D9CCAB3" w14:textId="77777777" w:rsidR="00B45F93" w:rsidRDefault="000D0D98">
            <w:r>
              <w:t>Create a “Money I’m Grateful For” list</w:t>
            </w:r>
          </w:p>
        </w:tc>
        <w:tc>
          <w:tcPr>
            <w:tcW w:w="2880" w:type="dxa"/>
          </w:tcPr>
          <w:p w14:paraId="631923B2" w14:textId="77777777" w:rsidR="00B45F93" w:rsidRDefault="000D0D98">
            <w:r>
              <w:t>How has God provided in the past?</w:t>
            </w:r>
          </w:p>
        </w:tc>
      </w:tr>
      <w:tr w:rsidR="00B45F93" w14:paraId="1A6A6885" w14:textId="77777777">
        <w:tc>
          <w:tcPr>
            <w:tcW w:w="2880" w:type="dxa"/>
          </w:tcPr>
          <w:p w14:paraId="52941CC8" w14:textId="77777777" w:rsidR="00B45F93" w:rsidRDefault="000D0D98">
            <w:r>
              <w:t>Day 7</w:t>
            </w:r>
          </w:p>
        </w:tc>
        <w:tc>
          <w:tcPr>
            <w:tcW w:w="2880" w:type="dxa"/>
          </w:tcPr>
          <w:p w14:paraId="17210E4F" w14:textId="77777777" w:rsidR="00B45F93" w:rsidRDefault="000D0D98">
            <w:r>
              <w:t>Rest &amp; reflect (Sabbath check-in)</w:t>
            </w:r>
          </w:p>
        </w:tc>
        <w:tc>
          <w:tcPr>
            <w:tcW w:w="2880" w:type="dxa"/>
          </w:tcPr>
          <w:p w14:paraId="6A2EA485" w14:textId="77777777" w:rsidR="00B45F93" w:rsidRDefault="000D0D98">
            <w:r>
              <w:t>What mindset is God inviting you to shift?</w:t>
            </w:r>
          </w:p>
        </w:tc>
      </w:tr>
    </w:tbl>
    <w:p w14:paraId="7F3886DC" w14:textId="77777777" w:rsidR="00B45F93" w:rsidRDefault="00B45F93"/>
    <w:p w14:paraId="369AB03E" w14:textId="77777777" w:rsidR="00B45F93" w:rsidRDefault="000D0D98">
      <w:pPr>
        <w:pStyle w:val="Heading2"/>
      </w:pPr>
      <w:r>
        <w:rPr>
          <w:rFonts w:ascii="Calibri Light" w:hAnsi="Calibri Light"/>
          <w:color w:val="6F4E37"/>
          <w:sz w:val="24"/>
        </w:rPr>
        <w:t>🗓</w:t>
      </w:r>
      <w:r>
        <w:rPr>
          <w:rFonts w:ascii="Calibri Light" w:hAnsi="Calibri Light"/>
          <w:color w:val="6F4E37"/>
          <w:sz w:val="24"/>
        </w:rPr>
        <w:t>️</w:t>
      </w:r>
      <w:r>
        <w:rPr>
          <w:rFonts w:ascii="Calibri Light" w:hAnsi="Calibri Light"/>
          <w:color w:val="6F4E37"/>
          <w:sz w:val="24"/>
        </w:rPr>
        <w:t xml:space="preserve"> WEEK 2: Reset Your Habits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45F93" w14:paraId="46D7020B" w14:textId="77777777">
        <w:tc>
          <w:tcPr>
            <w:tcW w:w="2880" w:type="dxa"/>
          </w:tcPr>
          <w:p w14:paraId="6767F9FC" w14:textId="77777777" w:rsidR="00B45F93" w:rsidRDefault="000D0D98">
            <w:r>
              <w:t>Day</w:t>
            </w:r>
          </w:p>
        </w:tc>
        <w:tc>
          <w:tcPr>
            <w:tcW w:w="2880" w:type="dxa"/>
          </w:tcPr>
          <w:p w14:paraId="1AEE32FB" w14:textId="77777777" w:rsidR="00B45F93" w:rsidRDefault="000D0D98">
            <w:r>
              <w:t>Reset Task</w:t>
            </w:r>
          </w:p>
        </w:tc>
        <w:tc>
          <w:tcPr>
            <w:tcW w:w="2880" w:type="dxa"/>
          </w:tcPr>
          <w:p w14:paraId="3F269961" w14:textId="77777777" w:rsidR="00B45F93" w:rsidRDefault="000D0D98">
            <w:r>
              <w:t>Journ</w:t>
            </w:r>
            <w:r>
              <w:t>al Prompt</w:t>
            </w:r>
          </w:p>
        </w:tc>
      </w:tr>
      <w:tr w:rsidR="00B45F93" w14:paraId="51B4C72D" w14:textId="77777777">
        <w:tc>
          <w:tcPr>
            <w:tcW w:w="2880" w:type="dxa"/>
          </w:tcPr>
          <w:p w14:paraId="417637BD" w14:textId="77777777" w:rsidR="00B45F93" w:rsidRDefault="000D0D98">
            <w:r>
              <w:t>Day 8</w:t>
            </w:r>
          </w:p>
        </w:tc>
        <w:tc>
          <w:tcPr>
            <w:tcW w:w="2880" w:type="dxa"/>
          </w:tcPr>
          <w:p w14:paraId="6F451C08" w14:textId="77777777" w:rsidR="00B45F93" w:rsidRDefault="000D0D98">
            <w:r>
              <w:t>Track every cent you spend today</w:t>
            </w:r>
          </w:p>
        </w:tc>
        <w:tc>
          <w:tcPr>
            <w:tcW w:w="2880" w:type="dxa"/>
          </w:tcPr>
          <w:p w14:paraId="49515EF5" w14:textId="77777777" w:rsidR="00B45F93" w:rsidRDefault="000D0D98">
            <w:r>
              <w:t>What surprised you?</w:t>
            </w:r>
          </w:p>
        </w:tc>
      </w:tr>
      <w:tr w:rsidR="00B45F93" w14:paraId="3665E3A2" w14:textId="77777777">
        <w:tc>
          <w:tcPr>
            <w:tcW w:w="2880" w:type="dxa"/>
          </w:tcPr>
          <w:p w14:paraId="1F49F1F3" w14:textId="77777777" w:rsidR="00B45F93" w:rsidRDefault="000D0D98">
            <w:r>
              <w:t>Day 9</w:t>
            </w:r>
          </w:p>
        </w:tc>
        <w:tc>
          <w:tcPr>
            <w:tcW w:w="2880" w:type="dxa"/>
          </w:tcPr>
          <w:p w14:paraId="72D3C0A1" w14:textId="77777777" w:rsidR="00B45F93" w:rsidRDefault="000D0D98">
            <w:r>
              <w:t>List your monthly subscriptions</w:t>
            </w:r>
          </w:p>
        </w:tc>
        <w:tc>
          <w:tcPr>
            <w:tcW w:w="2880" w:type="dxa"/>
          </w:tcPr>
          <w:p w14:paraId="4091DA06" w14:textId="77777777" w:rsidR="00B45F93" w:rsidRDefault="000D0D98">
            <w:r>
              <w:t>Which ones can go?</w:t>
            </w:r>
          </w:p>
        </w:tc>
      </w:tr>
      <w:tr w:rsidR="00B45F93" w14:paraId="507040CD" w14:textId="77777777">
        <w:tc>
          <w:tcPr>
            <w:tcW w:w="2880" w:type="dxa"/>
          </w:tcPr>
          <w:p w14:paraId="7DDA9451" w14:textId="77777777" w:rsidR="00B45F93" w:rsidRDefault="000D0D98">
            <w:r>
              <w:lastRenderedPageBreak/>
              <w:t>Day 10</w:t>
            </w:r>
          </w:p>
        </w:tc>
        <w:tc>
          <w:tcPr>
            <w:tcW w:w="2880" w:type="dxa"/>
          </w:tcPr>
          <w:p w14:paraId="4578D8CB" w14:textId="77777777" w:rsidR="00B45F93" w:rsidRDefault="000D0D98">
            <w:r>
              <w:t>Make a “Need vs Want” list</w:t>
            </w:r>
          </w:p>
        </w:tc>
        <w:tc>
          <w:tcPr>
            <w:tcW w:w="2880" w:type="dxa"/>
          </w:tcPr>
          <w:p w14:paraId="4821B6D7" w14:textId="77777777" w:rsidR="00B45F93" w:rsidRDefault="000D0D98">
            <w:r>
              <w:t>What do you tend to overspend on?</w:t>
            </w:r>
          </w:p>
        </w:tc>
      </w:tr>
      <w:tr w:rsidR="00B45F93" w14:paraId="69D8DB08" w14:textId="77777777">
        <w:tc>
          <w:tcPr>
            <w:tcW w:w="2880" w:type="dxa"/>
          </w:tcPr>
          <w:p w14:paraId="7D72EB7C" w14:textId="77777777" w:rsidR="00B45F93" w:rsidRDefault="000D0D98">
            <w:r>
              <w:t>Day 11</w:t>
            </w:r>
          </w:p>
        </w:tc>
        <w:tc>
          <w:tcPr>
            <w:tcW w:w="2880" w:type="dxa"/>
          </w:tcPr>
          <w:p w14:paraId="3CC0ED48" w14:textId="77777777" w:rsidR="00B45F93" w:rsidRDefault="000D0D98">
            <w:r>
              <w:t>Declutter your wallet or purse</w:t>
            </w:r>
          </w:p>
        </w:tc>
        <w:tc>
          <w:tcPr>
            <w:tcW w:w="2880" w:type="dxa"/>
          </w:tcPr>
          <w:p w14:paraId="505BB919" w14:textId="77777777" w:rsidR="00B45F93" w:rsidRDefault="000D0D98">
            <w:r>
              <w:t xml:space="preserve">What does your </w:t>
            </w:r>
            <w:r>
              <w:t>wallet say about your habits?</w:t>
            </w:r>
          </w:p>
        </w:tc>
      </w:tr>
      <w:tr w:rsidR="00B45F93" w14:paraId="20A199F2" w14:textId="77777777">
        <w:tc>
          <w:tcPr>
            <w:tcW w:w="2880" w:type="dxa"/>
          </w:tcPr>
          <w:p w14:paraId="3F57B1C6" w14:textId="77777777" w:rsidR="00B45F93" w:rsidRDefault="000D0D98">
            <w:r>
              <w:t>Day 12</w:t>
            </w:r>
          </w:p>
        </w:tc>
        <w:tc>
          <w:tcPr>
            <w:tcW w:w="2880" w:type="dxa"/>
          </w:tcPr>
          <w:p w14:paraId="224BDA0A" w14:textId="77777777" w:rsidR="00B45F93" w:rsidRDefault="000D0D98">
            <w:r>
              <w:t>No-spend day</w:t>
            </w:r>
          </w:p>
        </w:tc>
        <w:tc>
          <w:tcPr>
            <w:tcW w:w="2880" w:type="dxa"/>
          </w:tcPr>
          <w:p w14:paraId="52F874B1" w14:textId="77777777" w:rsidR="00B45F93" w:rsidRDefault="000D0D98">
            <w:r>
              <w:t>How did it feel to say “no”?</w:t>
            </w:r>
          </w:p>
        </w:tc>
      </w:tr>
      <w:tr w:rsidR="00B45F93" w14:paraId="3FB07C77" w14:textId="77777777">
        <w:tc>
          <w:tcPr>
            <w:tcW w:w="2880" w:type="dxa"/>
          </w:tcPr>
          <w:p w14:paraId="729BA51D" w14:textId="77777777" w:rsidR="00B45F93" w:rsidRDefault="000D0D98">
            <w:r>
              <w:t>Day 13</w:t>
            </w:r>
          </w:p>
        </w:tc>
        <w:tc>
          <w:tcPr>
            <w:tcW w:w="2880" w:type="dxa"/>
          </w:tcPr>
          <w:p w14:paraId="581A3F52" w14:textId="77777777" w:rsidR="00B45F93" w:rsidRDefault="000D0D98">
            <w:r>
              <w:t>Create a simple weekly budget</w:t>
            </w:r>
          </w:p>
        </w:tc>
        <w:tc>
          <w:tcPr>
            <w:tcW w:w="2880" w:type="dxa"/>
          </w:tcPr>
          <w:p w14:paraId="01FC1B50" w14:textId="77777777" w:rsidR="00B45F93" w:rsidRDefault="000D0D98">
            <w:r>
              <w:t>What’s your tithe and savings plan?</w:t>
            </w:r>
          </w:p>
        </w:tc>
      </w:tr>
      <w:tr w:rsidR="00B45F93" w14:paraId="77AE5289" w14:textId="77777777">
        <w:tc>
          <w:tcPr>
            <w:tcW w:w="2880" w:type="dxa"/>
          </w:tcPr>
          <w:p w14:paraId="70A3C81B" w14:textId="77777777" w:rsidR="00B45F93" w:rsidRDefault="000D0D98">
            <w:r>
              <w:t>Day 14</w:t>
            </w:r>
          </w:p>
        </w:tc>
        <w:tc>
          <w:tcPr>
            <w:tcW w:w="2880" w:type="dxa"/>
          </w:tcPr>
          <w:p w14:paraId="5640B3B6" w14:textId="77777777" w:rsidR="00B45F93" w:rsidRDefault="000D0D98">
            <w:r>
              <w:t>Reflect &amp; pray for discipline</w:t>
            </w:r>
          </w:p>
        </w:tc>
        <w:tc>
          <w:tcPr>
            <w:tcW w:w="2880" w:type="dxa"/>
          </w:tcPr>
          <w:p w14:paraId="0B3B295C" w14:textId="77777777" w:rsidR="00B45F93" w:rsidRDefault="000D0D98">
            <w:r>
              <w:t>What habits are draining your financial peace?</w:t>
            </w:r>
          </w:p>
        </w:tc>
      </w:tr>
    </w:tbl>
    <w:p w14:paraId="75A140BC" w14:textId="77777777" w:rsidR="00B45F93" w:rsidRDefault="00B45F93"/>
    <w:p w14:paraId="463D6CF3" w14:textId="77777777" w:rsidR="00B45F93" w:rsidRDefault="000D0D98">
      <w:pPr>
        <w:pStyle w:val="Heading2"/>
      </w:pPr>
      <w:r>
        <w:rPr>
          <w:rFonts w:ascii="Calibri Light" w:hAnsi="Calibri Light"/>
          <w:color w:val="6F4E37"/>
          <w:sz w:val="24"/>
        </w:rPr>
        <w:t>🗓</w:t>
      </w:r>
      <w:r>
        <w:rPr>
          <w:rFonts w:ascii="Calibri Light" w:hAnsi="Calibri Light"/>
          <w:color w:val="6F4E37"/>
          <w:sz w:val="24"/>
        </w:rPr>
        <w:t>️</w:t>
      </w:r>
      <w:r>
        <w:rPr>
          <w:rFonts w:ascii="Calibri Light" w:hAnsi="Calibri Light"/>
          <w:color w:val="6F4E37"/>
          <w:sz w:val="24"/>
        </w:rPr>
        <w:t xml:space="preserve"> WEEK 3: </w:t>
      </w:r>
      <w:r>
        <w:rPr>
          <w:rFonts w:ascii="Calibri Light" w:hAnsi="Calibri Light"/>
          <w:color w:val="6F4E37"/>
          <w:sz w:val="24"/>
        </w:rPr>
        <w:t>Reset Your Goals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45F93" w14:paraId="2A32BF9E" w14:textId="77777777">
        <w:tc>
          <w:tcPr>
            <w:tcW w:w="2880" w:type="dxa"/>
          </w:tcPr>
          <w:p w14:paraId="3D897B79" w14:textId="77777777" w:rsidR="00B45F93" w:rsidRDefault="000D0D98">
            <w:r>
              <w:t>Day</w:t>
            </w:r>
          </w:p>
        </w:tc>
        <w:tc>
          <w:tcPr>
            <w:tcW w:w="2880" w:type="dxa"/>
          </w:tcPr>
          <w:p w14:paraId="5E529896" w14:textId="77777777" w:rsidR="00B45F93" w:rsidRDefault="000D0D98">
            <w:r>
              <w:t>Reset Task</w:t>
            </w:r>
          </w:p>
        </w:tc>
        <w:tc>
          <w:tcPr>
            <w:tcW w:w="2880" w:type="dxa"/>
          </w:tcPr>
          <w:p w14:paraId="21B4A536" w14:textId="77777777" w:rsidR="00B45F93" w:rsidRDefault="000D0D98">
            <w:r>
              <w:t>Journal Prompt</w:t>
            </w:r>
          </w:p>
        </w:tc>
      </w:tr>
      <w:tr w:rsidR="00B45F93" w14:paraId="03F510B7" w14:textId="77777777">
        <w:tc>
          <w:tcPr>
            <w:tcW w:w="2880" w:type="dxa"/>
          </w:tcPr>
          <w:p w14:paraId="77EDD04F" w14:textId="77777777" w:rsidR="00B45F93" w:rsidRDefault="000D0D98">
            <w:r>
              <w:t>Day 15</w:t>
            </w:r>
          </w:p>
        </w:tc>
        <w:tc>
          <w:tcPr>
            <w:tcW w:w="2880" w:type="dxa"/>
          </w:tcPr>
          <w:p w14:paraId="795D6493" w14:textId="77777777" w:rsidR="00B45F93" w:rsidRDefault="000D0D98">
            <w:r>
              <w:t>Set 3 short-term money goals</w:t>
            </w:r>
          </w:p>
        </w:tc>
        <w:tc>
          <w:tcPr>
            <w:tcW w:w="2880" w:type="dxa"/>
          </w:tcPr>
          <w:p w14:paraId="0EE8619A" w14:textId="77777777" w:rsidR="00B45F93" w:rsidRDefault="000D0D98">
            <w:r>
              <w:t>What is your motivation for each?</w:t>
            </w:r>
          </w:p>
        </w:tc>
      </w:tr>
      <w:tr w:rsidR="00B45F93" w14:paraId="12B13742" w14:textId="77777777">
        <w:tc>
          <w:tcPr>
            <w:tcW w:w="2880" w:type="dxa"/>
          </w:tcPr>
          <w:p w14:paraId="6B8EDFB2" w14:textId="77777777" w:rsidR="00B45F93" w:rsidRDefault="000D0D98">
            <w:r>
              <w:t>Day 16</w:t>
            </w:r>
          </w:p>
        </w:tc>
        <w:tc>
          <w:tcPr>
            <w:tcW w:w="2880" w:type="dxa"/>
          </w:tcPr>
          <w:p w14:paraId="632897BD" w14:textId="77777777" w:rsidR="00B45F93" w:rsidRDefault="000D0D98">
            <w:r>
              <w:t>Write down your 12-month vision</w:t>
            </w:r>
          </w:p>
        </w:tc>
        <w:tc>
          <w:tcPr>
            <w:tcW w:w="2880" w:type="dxa"/>
          </w:tcPr>
          <w:p w14:paraId="2752130A" w14:textId="77777777" w:rsidR="00B45F93" w:rsidRDefault="000D0D98">
            <w:r>
              <w:t>Where do you want to be financially by next year?</w:t>
            </w:r>
          </w:p>
        </w:tc>
      </w:tr>
      <w:tr w:rsidR="00B45F93" w14:paraId="28532619" w14:textId="77777777">
        <w:tc>
          <w:tcPr>
            <w:tcW w:w="2880" w:type="dxa"/>
          </w:tcPr>
          <w:p w14:paraId="33A1A389" w14:textId="77777777" w:rsidR="00B45F93" w:rsidRDefault="000D0D98">
            <w:r>
              <w:t>Day 17</w:t>
            </w:r>
          </w:p>
        </w:tc>
        <w:tc>
          <w:tcPr>
            <w:tcW w:w="2880" w:type="dxa"/>
          </w:tcPr>
          <w:p w14:paraId="5B0BA053" w14:textId="77777777" w:rsidR="00B45F93" w:rsidRDefault="000D0D98">
            <w:r>
              <w:t>Choose one debt to tackle first</w:t>
            </w:r>
          </w:p>
        </w:tc>
        <w:tc>
          <w:tcPr>
            <w:tcW w:w="2880" w:type="dxa"/>
          </w:tcPr>
          <w:p w14:paraId="68127D05" w14:textId="77777777" w:rsidR="00B45F93" w:rsidRDefault="000D0D98">
            <w:r>
              <w:t xml:space="preserve">How </w:t>
            </w:r>
            <w:r>
              <w:t>will you pay it off faster?</w:t>
            </w:r>
          </w:p>
        </w:tc>
      </w:tr>
      <w:tr w:rsidR="00B45F93" w14:paraId="1A58FF64" w14:textId="77777777">
        <w:tc>
          <w:tcPr>
            <w:tcW w:w="2880" w:type="dxa"/>
          </w:tcPr>
          <w:p w14:paraId="18E95B89" w14:textId="77777777" w:rsidR="00B45F93" w:rsidRDefault="000D0D98">
            <w:r>
              <w:t>Day 18</w:t>
            </w:r>
          </w:p>
        </w:tc>
        <w:tc>
          <w:tcPr>
            <w:tcW w:w="2880" w:type="dxa"/>
          </w:tcPr>
          <w:p w14:paraId="4B695110" w14:textId="77777777" w:rsidR="00B45F93" w:rsidRDefault="000D0D98">
            <w:r>
              <w:t>Calculate your financial net worth</w:t>
            </w:r>
          </w:p>
        </w:tc>
        <w:tc>
          <w:tcPr>
            <w:tcW w:w="2880" w:type="dxa"/>
          </w:tcPr>
          <w:p w14:paraId="2257B8CB" w14:textId="77777777" w:rsidR="00B45F93" w:rsidRDefault="000D0D98">
            <w:r>
              <w:t>How do you feel about the result?</w:t>
            </w:r>
          </w:p>
        </w:tc>
      </w:tr>
      <w:tr w:rsidR="00B45F93" w14:paraId="1C89C675" w14:textId="77777777">
        <w:tc>
          <w:tcPr>
            <w:tcW w:w="2880" w:type="dxa"/>
          </w:tcPr>
          <w:p w14:paraId="634A6948" w14:textId="77777777" w:rsidR="00B45F93" w:rsidRDefault="000D0D98">
            <w:r>
              <w:t>Day 19</w:t>
            </w:r>
          </w:p>
        </w:tc>
        <w:tc>
          <w:tcPr>
            <w:tcW w:w="2880" w:type="dxa"/>
          </w:tcPr>
          <w:p w14:paraId="38B5D3B6" w14:textId="77777777" w:rsidR="00B45F93" w:rsidRDefault="000D0D98">
            <w:r>
              <w:t>Plan a “Dream Savings” goal</w:t>
            </w:r>
          </w:p>
        </w:tc>
        <w:tc>
          <w:tcPr>
            <w:tcW w:w="2880" w:type="dxa"/>
          </w:tcPr>
          <w:p w14:paraId="3287BDD1" w14:textId="77777777" w:rsidR="00B45F93" w:rsidRDefault="000D0D98">
            <w:r>
              <w:t>What’s your monthly commitment toward it?</w:t>
            </w:r>
          </w:p>
        </w:tc>
      </w:tr>
      <w:tr w:rsidR="00B45F93" w14:paraId="49FAEEFA" w14:textId="77777777">
        <w:tc>
          <w:tcPr>
            <w:tcW w:w="2880" w:type="dxa"/>
          </w:tcPr>
          <w:p w14:paraId="6C8F2D93" w14:textId="77777777" w:rsidR="00B45F93" w:rsidRDefault="000D0D98">
            <w:r>
              <w:t>Day 20</w:t>
            </w:r>
          </w:p>
        </w:tc>
        <w:tc>
          <w:tcPr>
            <w:tcW w:w="2880" w:type="dxa"/>
          </w:tcPr>
          <w:p w14:paraId="4BD44DA6" w14:textId="77777777" w:rsidR="00B45F93" w:rsidRDefault="000D0D98">
            <w:r>
              <w:t>Review and adjust your spending plan</w:t>
            </w:r>
          </w:p>
        </w:tc>
        <w:tc>
          <w:tcPr>
            <w:tcW w:w="2880" w:type="dxa"/>
          </w:tcPr>
          <w:p w14:paraId="2AB3ACDA" w14:textId="77777777" w:rsidR="00B45F93" w:rsidRDefault="000D0D98">
            <w:r>
              <w:t xml:space="preserve">What needs to change </w:t>
            </w:r>
            <w:r>
              <w:t>this month?</w:t>
            </w:r>
          </w:p>
        </w:tc>
      </w:tr>
      <w:tr w:rsidR="00B45F93" w14:paraId="43E0061E" w14:textId="77777777">
        <w:tc>
          <w:tcPr>
            <w:tcW w:w="2880" w:type="dxa"/>
          </w:tcPr>
          <w:p w14:paraId="3AAEC71C" w14:textId="77777777" w:rsidR="00B45F93" w:rsidRDefault="000D0D98">
            <w:r>
              <w:t>Day 21</w:t>
            </w:r>
          </w:p>
        </w:tc>
        <w:tc>
          <w:tcPr>
            <w:tcW w:w="2880" w:type="dxa"/>
          </w:tcPr>
          <w:p w14:paraId="5E19524A" w14:textId="77777777" w:rsidR="00B45F93" w:rsidRDefault="000D0D98">
            <w:r>
              <w:t>Reflect &amp; ask God to bless your plans</w:t>
            </w:r>
          </w:p>
        </w:tc>
        <w:tc>
          <w:tcPr>
            <w:tcW w:w="2880" w:type="dxa"/>
          </w:tcPr>
          <w:p w14:paraId="0C76C7EA" w14:textId="77777777" w:rsidR="00B45F93" w:rsidRDefault="000D0D98">
            <w:r>
              <w:t>Are your goals aligned with His purpose for you?</w:t>
            </w:r>
          </w:p>
        </w:tc>
      </w:tr>
    </w:tbl>
    <w:p w14:paraId="045789E3" w14:textId="77777777" w:rsidR="00B45F93" w:rsidRDefault="00B45F93"/>
    <w:p w14:paraId="2D518CE7" w14:textId="77777777" w:rsidR="00B45F93" w:rsidRDefault="000D0D98">
      <w:pPr>
        <w:pStyle w:val="Heading2"/>
      </w:pPr>
      <w:r>
        <w:rPr>
          <w:rFonts w:ascii="Calibri Light" w:hAnsi="Calibri Light"/>
          <w:color w:val="6F4E37"/>
          <w:sz w:val="24"/>
        </w:rPr>
        <w:t>🗓</w:t>
      </w:r>
      <w:r>
        <w:rPr>
          <w:rFonts w:ascii="Calibri Light" w:hAnsi="Calibri Light"/>
          <w:color w:val="6F4E37"/>
          <w:sz w:val="24"/>
        </w:rPr>
        <w:t>️</w:t>
      </w:r>
      <w:r>
        <w:rPr>
          <w:rFonts w:ascii="Calibri Light" w:hAnsi="Calibri Light"/>
          <w:color w:val="6F4E37"/>
          <w:sz w:val="24"/>
        </w:rPr>
        <w:t xml:space="preserve"> WEEK 4: Reset Your Faith + Future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45F93" w14:paraId="1B93780D" w14:textId="77777777">
        <w:tc>
          <w:tcPr>
            <w:tcW w:w="2880" w:type="dxa"/>
          </w:tcPr>
          <w:p w14:paraId="2C973FAD" w14:textId="77777777" w:rsidR="00B45F93" w:rsidRDefault="000D0D98">
            <w:r>
              <w:t>Day</w:t>
            </w:r>
          </w:p>
        </w:tc>
        <w:tc>
          <w:tcPr>
            <w:tcW w:w="2880" w:type="dxa"/>
          </w:tcPr>
          <w:p w14:paraId="4172ADCF" w14:textId="77777777" w:rsidR="00B45F93" w:rsidRDefault="000D0D98">
            <w:r>
              <w:t>Reset Task</w:t>
            </w:r>
          </w:p>
        </w:tc>
        <w:tc>
          <w:tcPr>
            <w:tcW w:w="2880" w:type="dxa"/>
          </w:tcPr>
          <w:p w14:paraId="6782AF7F" w14:textId="77777777" w:rsidR="00B45F93" w:rsidRDefault="000D0D98">
            <w:r>
              <w:t>Journal Prompt</w:t>
            </w:r>
          </w:p>
        </w:tc>
      </w:tr>
      <w:tr w:rsidR="00B45F93" w14:paraId="13C9E2EE" w14:textId="77777777">
        <w:tc>
          <w:tcPr>
            <w:tcW w:w="2880" w:type="dxa"/>
          </w:tcPr>
          <w:p w14:paraId="03714732" w14:textId="77777777" w:rsidR="00B45F93" w:rsidRDefault="000D0D98">
            <w:r>
              <w:t>Day 22</w:t>
            </w:r>
          </w:p>
        </w:tc>
        <w:tc>
          <w:tcPr>
            <w:tcW w:w="2880" w:type="dxa"/>
          </w:tcPr>
          <w:p w14:paraId="2BC4ECAE" w14:textId="77777777" w:rsidR="00B45F93" w:rsidRDefault="000D0D98">
            <w:r>
              <w:t>Read Proverbs 3:5-6</w:t>
            </w:r>
          </w:p>
        </w:tc>
        <w:tc>
          <w:tcPr>
            <w:tcW w:w="2880" w:type="dxa"/>
          </w:tcPr>
          <w:p w14:paraId="3CB8ACCC" w14:textId="77777777" w:rsidR="00B45F93" w:rsidRDefault="000D0D98">
            <w:r>
              <w:t xml:space="preserve">What is God asking you to </w:t>
            </w:r>
            <w:r>
              <w:lastRenderedPageBreak/>
              <w:t>surrender financially?</w:t>
            </w:r>
          </w:p>
        </w:tc>
      </w:tr>
      <w:tr w:rsidR="00B45F93" w14:paraId="0845135E" w14:textId="77777777">
        <w:tc>
          <w:tcPr>
            <w:tcW w:w="2880" w:type="dxa"/>
          </w:tcPr>
          <w:p w14:paraId="43138F9D" w14:textId="77777777" w:rsidR="00B45F93" w:rsidRDefault="000D0D98">
            <w:r>
              <w:lastRenderedPageBreak/>
              <w:t>D</w:t>
            </w:r>
            <w:r>
              <w:t>ay 23</w:t>
            </w:r>
          </w:p>
        </w:tc>
        <w:tc>
          <w:tcPr>
            <w:tcW w:w="2880" w:type="dxa"/>
          </w:tcPr>
          <w:p w14:paraId="60795AFE" w14:textId="77777777" w:rsidR="00B45F93" w:rsidRDefault="000D0D98">
            <w:r>
              <w:t>Create or review your giving plan</w:t>
            </w:r>
          </w:p>
        </w:tc>
        <w:tc>
          <w:tcPr>
            <w:tcW w:w="2880" w:type="dxa"/>
          </w:tcPr>
          <w:p w14:paraId="2AA49DC3" w14:textId="77777777" w:rsidR="00B45F93" w:rsidRDefault="000D0D98">
            <w:r>
              <w:t>Who can you bless this month?</w:t>
            </w:r>
          </w:p>
        </w:tc>
      </w:tr>
      <w:tr w:rsidR="00B45F93" w14:paraId="6BE587CB" w14:textId="77777777">
        <w:tc>
          <w:tcPr>
            <w:tcW w:w="2880" w:type="dxa"/>
          </w:tcPr>
          <w:p w14:paraId="5D04A23D" w14:textId="77777777" w:rsidR="00B45F93" w:rsidRDefault="000D0D98">
            <w:r>
              <w:t>Day 24</w:t>
            </w:r>
          </w:p>
        </w:tc>
        <w:tc>
          <w:tcPr>
            <w:tcW w:w="2880" w:type="dxa"/>
          </w:tcPr>
          <w:p w14:paraId="15D0D4A1" w14:textId="77777777" w:rsidR="00B45F93" w:rsidRDefault="000D0D98">
            <w:r>
              <w:t>Research 1 passive income idea</w:t>
            </w:r>
          </w:p>
        </w:tc>
        <w:tc>
          <w:tcPr>
            <w:tcW w:w="2880" w:type="dxa"/>
          </w:tcPr>
          <w:p w14:paraId="0779EF7F" w14:textId="77777777" w:rsidR="00B45F93" w:rsidRDefault="000D0D98">
            <w:r>
              <w:t>What would suit your current skills?</w:t>
            </w:r>
          </w:p>
        </w:tc>
      </w:tr>
      <w:tr w:rsidR="00B45F93" w14:paraId="0058C331" w14:textId="77777777">
        <w:tc>
          <w:tcPr>
            <w:tcW w:w="2880" w:type="dxa"/>
          </w:tcPr>
          <w:p w14:paraId="5F975A79" w14:textId="77777777" w:rsidR="00B45F93" w:rsidRDefault="000D0D98">
            <w:r>
              <w:t>Day 25</w:t>
            </w:r>
          </w:p>
        </w:tc>
        <w:tc>
          <w:tcPr>
            <w:tcW w:w="2880" w:type="dxa"/>
          </w:tcPr>
          <w:p w14:paraId="4C76CB2B" w14:textId="77777777" w:rsidR="00B45F93" w:rsidRDefault="000D0D98">
            <w:r>
              <w:t>Find one free financial tool or app</w:t>
            </w:r>
          </w:p>
        </w:tc>
        <w:tc>
          <w:tcPr>
            <w:tcW w:w="2880" w:type="dxa"/>
          </w:tcPr>
          <w:p w14:paraId="045D0A17" w14:textId="77777777" w:rsidR="00B45F93" w:rsidRDefault="000D0D98">
            <w:r>
              <w:t>How will it help you stay on track?</w:t>
            </w:r>
          </w:p>
        </w:tc>
      </w:tr>
      <w:tr w:rsidR="00B45F93" w14:paraId="6589E4E2" w14:textId="77777777">
        <w:tc>
          <w:tcPr>
            <w:tcW w:w="2880" w:type="dxa"/>
          </w:tcPr>
          <w:p w14:paraId="6844D011" w14:textId="77777777" w:rsidR="00B45F93" w:rsidRDefault="000D0D98">
            <w:r>
              <w:t>Day 26</w:t>
            </w:r>
          </w:p>
        </w:tc>
        <w:tc>
          <w:tcPr>
            <w:tcW w:w="2880" w:type="dxa"/>
          </w:tcPr>
          <w:p w14:paraId="32EF0EE5" w14:textId="77777777" w:rsidR="00B45F93" w:rsidRDefault="000D0D98">
            <w:r>
              <w:t xml:space="preserve">Write a letter to </w:t>
            </w:r>
            <w:r>
              <w:t>your future self</w:t>
            </w:r>
          </w:p>
        </w:tc>
        <w:tc>
          <w:tcPr>
            <w:tcW w:w="2880" w:type="dxa"/>
          </w:tcPr>
          <w:p w14:paraId="181B2C94" w14:textId="77777777" w:rsidR="00B45F93" w:rsidRDefault="000D0D98">
            <w:r>
              <w:t>What do you hope she’s learned about money?</w:t>
            </w:r>
          </w:p>
        </w:tc>
      </w:tr>
      <w:tr w:rsidR="00B45F93" w14:paraId="38BE8FD3" w14:textId="77777777">
        <w:tc>
          <w:tcPr>
            <w:tcW w:w="2880" w:type="dxa"/>
          </w:tcPr>
          <w:p w14:paraId="761E9800" w14:textId="77777777" w:rsidR="00B45F93" w:rsidRDefault="000D0D98">
            <w:r>
              <w:t>Day 27</w:t>
            </w:r>
          </w:p>
        </w:tc>
        <w:tc>
          <w:tcPr>
            <w:tcW w:w="2880" w:type="dxa"/>
          </w:tcPr>
          <w:p w14:paraId="0EBA3968" w14:textId="77777777" w:rsidR="00B45F93" w:rsidRDefault="000D0D98">
            <w:r>
              <w:t>Create a financial affirmation or scripture declaration</w:t>
            </w:r>
          </w:p>
        </w:tc>
        <w:tc>
          <w:tcPr>
            <w:tcW w:w="2880" w:type="dxa"/>
          </w:tcPr>
          <w:p w14:paraId="1938F292" w14:textId="77777777" w:rsidR="00B45F93" w:rsidRDefault="000D0D98">
            <w:r>
              <w:t>Repeat it daily for 7 days</w:t>
            </w:r>
          </w:p>
        </w:tc>
      </w:tr>
      <w:tr w:rsidR="00B45F93" w14:paraId="06631634" w14:textId="77777777">
        <w:tc>
          <w:tcPr>
            <w:tcW w:w="2880" w:type="dxa"/>
          </w:tcPr>
          <w:p w14:paraId="01A061C1" w14:textId="77777777" w:rsidR="00B45F93" w:rsidRDefault="000D0D98">
            <w:r>
              <w:t>Day 28</w:t>
            </w:r>
          </w:p>
        </w:tc>
        <w:tc>
          <w:tcPr>
            <w:tcW w:w="2880" w:type="dxa"/>
          </w:tcPr>
          <w:p w14:paraId="00D2E343" w14:textId="77777777" w:rsidR="00B45F93" w:rsidRDefault="000D0D98">
            <w:r>
              <w:t>Reflect &amp; worship</w:t>
            </w:r>
          </w:p>
        </w:tc>
        <w:tc>
          <w:tcPr>
            <w:tcW w:w="2880" w:type="dxa"/>
          </w:tcPr>
          <w:p w14:paraId="35653305" w14:textId="77777777" w:rsidR="00B45F93" w:rsidRDefault="000D0D98">
            <w:r>
              <w:t>How has God shifted your heart during this reset?</w:t>
            </w:r>
          </w:p>
        </w:tc>
      </w:tr>
      <w:tr w:rsidR="00B45F93" w14:paraId="12E22DBC" w14:textId="77777777">
        <w:tc>
          <w:tcPr>
            <w:tcW w:w="2880" w:type="dxa"/>
          </w:tcPr>
          <w:p w14:paraId="225789C8" w14:textId="77777777" w:rsidR="00B45F93" w:rsidRDefault="000D0D98">
            <w:r>
              <w:t>Day 29</w:t>
            </w:r>
          </w:p>
        </w:tc>
        <w:tc>
          <w:tcPr>
            <w:tcW w:w="2880" w:type="dxa"/>
          </w:tcPr>
          <w:p w14:paraId="134D7CAD" w14:textId="77777777" w:rsidR="00B45F93" w:rsidRDefault="000D0D98">
            <w:r>
              <w:t>Celebrate your progr</w:t>
            </w:r>
            <w:r>
              <w:t>ess!</w:t>
            </w:r>
          </w:p>
        </w:tc>
        <w:tc>
          <w:tcPr>
            <w:tcW w:w="2880" w:type="dxa"/>
          </w:tcPr>
          <w:p w14:paraId="1EB4A31C" w14:textId="77777777" w:rsidR="00B45F93" w:rsidRDefault="000D0D98">
            <w:r>
              <w:t>What wins are you celebrating today?</w:t>
            </w:r>
          </w:p>
        </w:tc>
      </w:tr>
      <w:tr w:rsidR="00B45F93" w14:paraId="63744C5A" w14:textId="77777777">
        <w:tc>
          <w:tcPr>
            <w:tcW w:w="2880" w:type="dxa"/>
          </w:tcPr>
          <w:p w14:paraId="0A01407E" w14:textId="77777777" w:rsidR="00B45F93" w:rsidRDefault="000D0D98">
            <w:r>
              <w:t>Day 30</w:t>
            </w:r>
          </w:p>
        </w:tc>
        <w:tc>
          <w:tcPr>
            <w:tcW w:w="2880" w:type="dxa"/>
          </w:tcPr>
          <w:p w14:paraId="6D13E847" w14:textId="77777777" w:rsidR="00B45F93" w:rsidRDefault="000D0D98">
            <w:r>
              <w:t>Commit to the next 30 days</w:t>
            </w:r>
          </w:p>
        </w:tc>
        <w:tc>
          <w:tcPr>
            <w:tcW w:w="2880" w:type="dxa"/>
          </w:tcPr>
          <w:p w14:paraId="2FC2E913" w14:textId="77777777" w:rsidR="00B45F93" w:rsidRDefault="000D0D98">
            <w:r>
              <w:t>What new habit will you carry forward?</w:t>
            </w:r>
          </w:p>
        </w:tc>
      </w:tr>
    </w:tbl>
    <w:p w14:paraId="7FA1F959" w14:textId="77777777" w:rsidR="00B45F93" w:rsidRDefault="00B45F93"/>
    <w:p w14:paraId="03E7D7AD" w14:textId="77777777" w:rsidR="00B45F93" w:rsidRDefault="000D0D98">
      <w:pPr>
        <w:pStyle w:val="Heading2"/>
      </w:pPr>
      <w:r>
        <w:rPr>
          <w:rFonts w:ascii="Calibri Light" w:hAnsi="Calibri Light"/>
          <w:color w:val="6F4E37"/>
          <w:sz w:val="24"/>
        </w:rPr>
        <w:t>📌</w:t>
      </w:r>
      <w:r>
        <w:rPr>
          <w:rFonts w:ascii="Calibri Light" w:hAnsi="Calibri Light"/>
          <w:color w:val="6F4E37"/>
          <w:sz w:val="24"/>
        </w:rPr>
        <w:t xml:space="preserve"> Bonus Page: Monthly Financial Snapshot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45F93" w14:paraId="2BE12D0D" w14:textId="77777777">
        <w:tc>
          <w:tcPr>
            <w:tcW w:w="2160" w:type="dxa"/>
          </w:tcPr>
          <w:p w14:paraId="7049C390" w14:textId="71327D97" w:rsidR="00B45F93" w:rsidRDefault="0075486B">
            <w:r>
              <w:t xml:space="preserve">Category </w:t>
            </w:r>
          </w:p>
        </w:tc>
        <w:tc>
          <w:tcPr>
            <w:tcW w:w="2160" w:type="dxa"/>
          </w:tcPr>
          <w:p w14:paraId="58E06299" w14:textId="77777777" w:rsidR="00B45F93" w:rsidRDefault="000D0D98">
            <w:r>
              <w:t>Budgeted</w:t>
            </w:r>
          </w:p>
        </w:tc>
        <w:tc>
          <w:tcPr>
            <w:tcW w:w="2160" w:type="dxa"/>
          </w:tcPr>
          <w:p w14:paraId="33336804" w14:textId="77777777" w:rsidR="00B45F93" w:rsidRDefault="000D0D98">
            <w:r>
              <w:t>Actual</w:t>
            </w:r>
          </w:p>
        </w:tc>
        <w:tc>
          <w:tcPr>
            <w:tcW w:w="2160" w:type="dxa"/>
          </w:tcPr>
          <w:p w14:paraId="562A3286" w14:textId="77777777" w:rsidR="00B45F93" w:rsidRDefault="000D0D98">
            <w:r>
              <w:t>Notes</w:t>
            </w:r>
          </w:p>
        </w:tc>
      </w:tr>
      <w:tr w:rsidR="0075486B" w14:paraId="51176173" w14:textId="77777777">
        <w:tc>
          <w:tcPr>
            <w:tcW w:w="2160" w:type="dxa"/>
          </w:tcPr>
          <w:p w14:paraId="5079762F" w14:textId="16B39B5D" w:rsidR="0075486B" w:rsidRDefault="0075486B">
            <w:r>
              <w:t xml:space="preserve">Tithes &amp; </w:t>
            </w:r>
            <w:proofErr w:type="gramStart"/>
            <w:r>
              <w:t>Giving</w:t>
            </w:r>
            <w:proofErr w:type="gramEnd"/>
          </w:p>
        </w:tc>
        <w:tc>
          <w:tcPr>
            <w:tcW w:w="2160" w:type="dxa"/>
          </w:tcPr>
          <w:p w14:paraId="5EB7BFB1" w14:textId="77777777" w:rsidR="0075486B" w:rsidRDefault="0075486B"/>
        </w:tc>
        <w:tc>
          <w:tcPr>
            <w:tcW w:w="2160" w:type="dxa"/>
          </w:tcPr>
          <w:p w14:paraId="4A41C23E" w14:textId="77777777" w:rsidR="0075486B" w:rsidRDefault="0075486B"/>
        </w:tc>
        <w:tc>
          <w:tcPr>
            <w:tcW w:w="2160" w:type="dxa"/>
          </w:tcPr>
          <w:p w14:paraId="57C58F4D" w14:textId="77777777" w:rsidR="0075486B" w:rsidRDefault="0075486B"/>
        </w:tc>
      </w:tr>
      <w:tr w:rsidR="00B45F93" w14:paraId="25E15A64" w14:textId="77777777">
        <w:tc>
          <w:tcPr>
            <w:tcW w:w="2160" w:type="dxa"/>
          </w:tcPr>
          <w:p w14:paraId="788A148D" w14:textId="77777777" w:rsidR="00B45F93" w:rsidRDefault="000D0D98">
            <w:r>
              <w:t>Rent/Bond</w:t>
            </w:r>
          </w:p>
        </w:tc>
        <w:tc>
          <w:tcPr>
            <w:tcW w:w="2160" w:type="dxa"/>
          </w:tcPr>
          <w:p w14:paraId="64435457" w14:textId="77777777" w:rsidR="00B45F93" w:rsidRDefault="00B45F93"/>
        </w:tc>
        <w:tc>
          <w:tcPr>
            <w:tcW w:w="2160" w:type="dxa"/>
          </w:tcPr>
          <w:p w14:paraId="060775D6" w14:textId="77777777" w:rsidR="00B45F93" w:rsidRDefault="00B45F93"/>
        </w:tc>
        <w:tc>
          <w:tcPr>
            <w:tcW w:w="2160" w:type="dxa"/>
          </w:tcPr>
          <w:p w14:paraId="67403941" w14:textId="77777777" w:rsidR="00B45F93" w:rsidRDefault="00B45F93"/>
        </w:tc>
      </w:tr>
      <w:tr w:rsidR="00B45F93" w14:paraId="68398911" w14:textId="77777777">
        <w:tc>
          <w:tcPr>
            <w:tcW w:w="2160" w:type="dxa"/>
          </w:tcPr>
          <w:p w14:paraId="515577C2" w14:textId="77777777" w:rsidR="00B45F93" w:rsidRDefault="000D0D98">
            <w:r>
              <w:t>Groceries</w:t>
            </w:r>
          </w:p>
        </w:tc>
        <w:tc>
          <w:tcPr>
            <w:tcW w:w="2160" w:type="dxa"/>
          </w:tcPr>
          <w:p w14:paraId="56E0279D" w14:textId="77777777" w:rsidR="00B45F93" w:rsidRDefault="00B45F93"/>
        </w:tc>
        <w:tc>
          <w:tcPr>
            <w:tcW w:w="2160" w:type="dxa"/>
          </w:tcPr>
          <w:p w14:paraId="705C9F94" w14:textId="77777777" w:rsidR="00B45F93" w:rsidRDefault="00B45F93"/>
        </w:tc>
        <w:tc>
          <w:tcPr>
            <w:tcW w:w="2160" w:type="dxa"/>
          </w:tcPr>
          <w:p w14:paraId="2C62E009" w14:textId="77777777" w:rsidR="00B45F93" w:rsidRDefault="00B45F93"/>
        </w:tc>
      </w:tr>
      <w:tr w:rsidR="00B45F93" w14:paraId="59A528C2" w14:textId="77777777">
        <w:tc>
          <w:tcPr>
            <w:tcW w:w="2160" w:type="dxa"/>
          </w:tcPr>
          <w:p w14:paraId="024C3C2D" w14:textId="77777777" w:rsidR="00B45F93" w:rsidRDefault="000D0D98">
            <w:r>
              <w:t>Utilities</w:t>
            </w:r>
          </w:p>
        </w:tc>
        <w:tc>
          <w:tcPr>
            <w:tcW w:w="2160" w:type="dxa"/>
          </w:tcPr>
          <w:p w14:paraId="41AD4C82" w14:textId="77777777" w:rsidR="00B45F93" w:rsidRDefault="00B45F93"/>
        </w:tc>
        <w:tc>
          <w:tcPr>
            <w:tcW w:w="2160" w:type="dxa"/>
          </w:tcPr>
          <w:p w14:paraId="305CFFFB" w14:textId="77777777" w:rsidR="00B45F93" w:rsidRDefault="00B45F93"/>
        </w:tc>
        <w:tc>
          <w:tcPr>
            <w:tcW w:w="2160" w:type="dxa"/>
          </w:tcPr>
          <w:p w14:paraId="7AD5081D" w14:textId="77777777" w:rsidR="00B45F93" w:rsidRDefault="00B45F93"/>
        </w:tc>
      </w:tr>
      <w:tr w:rsidR="00B45F93" w14:paraId="3B26E549" w14:textId="77777777">
        <w:tc>
          <w:tcPr>
            <w:tcW w:w="2160" w:type="dxa"/>
          </w:tcPr>
          <w:p w14:paraId="30198DCB" w14:textId="77777777" w:rsidR="00B45F93" w:rsidRDefault="000D0D98">
            <w:r>
              <w:t>Transport</w:t>
            </w:r>
          </w:p>
        </w:tc>
        <w:tc>
          <w:tcPr>
            <w:tcW w:w="2160" w:type="dxa"/>
          </w:tcPr>
          <w:p w14:paraId="5F616D20" w14:textId="77777777" w:rsidR="00B45F93" w:rsidRDefault="00B45F93"/>
        </w:tc>
        <w:tc>
          <w:tcPr>
            <w:tcW w:w="2160" w:type="dxa"/>
          </w:tcPr>
          <w:p w14:paraId="37A4504C" w14:textId="77777777" w:rsidR="00B45F93" w:rsidRDefault="00B45F93"/>
        </w:tc>
        <w:tc>
          <w:tcPr>
            <w:tcW w:w="2160" w:type="dxa"/>
          </w:tcPr>
          <w:p w14:paraId="35A94E20" w14:textId="77777777" w:rsidR="00B45F93" w:rsidRDefault="00B45F93"/>
        </w:tc>
      </w:tr>
      <w:tr w:rsidR="00B45F93" w14:paraId="2CC2C9F1" w14:textId="77777777">
        <w:tc>
          <w:tcPr>
            <w:tcW w:w="2160" w:type="dxa"/>
          </w:tcPr>
          <w:p w14:paraId="5E36FC2E" w14:textId="77777777" w:rsidR="00B45F93" w:rsidRDefault="000D0D98">
            <w:r>
              <w:t>Debt Repayment</w:t>
            </w:r>
          </w:p>
        </w:tc>
        <w:tc>
          <w:tcPr>
            <w:tcW w:w="2160" w:type="dxa"/>
          </w:tcPr>
          <w:p w14:paraId="7E7568AB" w14:textId="77777777" w:rsidR="00B45F93" w:rsidRDefault="00B45F93"/>
        </w:tc>
        <w:tc>
          <w:tcPr>
            <w:tcW w:w="2160" w:type="dxa"/>
          </w:tcPr>
          <w:p w14:paraId="793D60E7" w14:textId="77777777" w:rsidR="00B45F93" w:rsidRDefault="00B45F93"/>
        </w:tc>
        <w:tc>
          <w:tcPr>
            <w:tcW w:w="2160" w:type="dxa"/>
          </w:tcPr>
          <w:p w14:paraId="42BB76A1" w14:textId="77777777" w:rsidR="00B45F93" w:rsidRDefault="00B45F93"/>
        </w:tc>
      </w:tr>
      <w:tr w:rsidR="00B45F93" w14:paraId="7501BCBB" w14:textId="77777777">
        <w:tc>
          <w:tcPr>
            <w:tcW w:w="2160" w:type="dxa"/>
          </w:tcPr>
          <w:p w14:paraId="47C9F905" w14:textId="77777777" w:rsidR="00B45F93" w:rsidRDefault="000D0D98">
            <w:r>
              <w:t>Savings</w:t>
            </w:r>
          </w:p>
        </w:tc>
        <w:tc>
          <w:tcPr>
            <w:tcW w:w="2160" w:type="dxa"/>
          </w:tcPr>
          <w:p w14:paraId="2A62FFD2" w14:textId="77777777" w:rsidR="00B45F93" w:rsidRDefault="00B45F93"/>
        </w:tc>
        <w:tc>
          <w:tcPr>
            <w:tcW w:w="2160" w:type="dxa"/>
          </w:tcPr>
          <w:p w14:paraId="32FCEE50" w14:textId="77777777" w:rsidR="00B45F93" w:rsidRDefault="00B45F93"/>
        </w:tc>
        <w:tc>
          <w:tcPr>
            <w:tcW w:w="2160" w:type="dxa"/>
          </w:tcPr>
          <w:p w14:paraId="2C4F306E" w14:textId="77777777" w:rsidR="00B45F93" w:rsidRDefault="00B45F93"/>
        </w:tc>
      </w:tr>
      <w:tr w:rsidR="00B45F93" w14:paraId="468F5050" w14:textId="77777777">
        <w:tc>
          <w:tcPr>
            <w:tcW w:w="2160" w:type="dxa"/>
          </w:tcPr>
          <w:p w14:paraId="5EB24ACB" w14:textId="77777777" w:rsidR="00B45F93" w:rsidRDefault="000D0D98">
            <w:r>
              <w:t>Miscellaneous</w:t>
            </w:r>
          </w:p>
        </w:tc>
        <w:tc>
          <w:tcPr>
            <w:tcW w:w="2160" w:type="dxa"/>
          </w:tcPr>
          <w:p w14:paraId="78EC2722" w14:textId="77777777" w:rsidR="00B45F93" w:rsidRDefault="00B45F93"/>
        </w:tc>
        <w:tc>
          <w:tcPr>
            <w:tcW w:w="2160" w:type="dxa"/>
          </w:tcPr>
          <w:p w14:paraId="16A637F1" w14:textId="77777777" w:rsidR="00B45F93" w:rsidRDefault="00B45F93"/>
        </w:tc>
        <w:tc>
          <w:tcPr>
            <w:tcW w:w="2160" w:type="dxa"/>
          </w:tcPr>
          <w:p w14:paraId="01BCE44F" w14:textId="77777777" w:rsidR="00B45F93" w:rsidRDefault="00B45F93"/>
        </w:tc>
      </w:tr>
      <w:tr w:rsidR="00B45F93" w14:paraId="0EE5218C" w14:textId="77777777">
        <w:tc>
          <w:tcPr>
            <w:tcW w:w="2160" w:type="dxa"/>
          </w:tcPr>
          <w:p w14:paraId="0308EDF3" w14:textId="77777777" w:rsidR="00B45F93" w:rsidRDefault="000D0D98">
            <w:r>
              <w:t>Total</w:t>
            </w:r>
          </w:p>
        </w:tc>
        <w:tc>
          <w:tcPr>
            <w:tcW w:w="2160" w:type="dxa"/>
          </w:tcPr>
          <w:p w14:paraId="089D4871" w14:textId="77777777" w:rsidR="00B45F93" w:rsidRDefault="00B45F93"/>
        </w:tc>
        <w:tc>
          <w:tcPr>
            <w:tcW w:w="2160" w:type="dxa"/>
          </w:tcPr>
          <w:p w14:paraId="14F0BD45" w14:textId="77777777" w:rsidR="00B45F93" w:rsidRDefault="00B45F93"/>
        </w:tc>
        <w:tc>
          <w:tcPr>
            <w:tcW w:w="2160" w:type="dxa"/>
          </w:tcPr>
          <w:p w14:paraId="7299BC99" w14:textId="77777777" w:rsidR="00B45F93" w:rsidRDefault="00B45F93"/>
        </w:tc>
      </w:tr>
    </w:tbl>
    <w:p w14:paraId="0744BF92" w14:textId="77777777" w:rsidR="000D0D98" w:rsidRDefault="000D0D98"/>
    <w:sectPr w:rsidR="000D0D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2699800">
    <w:abstractNumId w:val="8"/>
  </w:num>
  <w:num w:numId="2" w16cid:durableId="1578513176">
    <w:abstractNumId w:val="6"/>
  </w:num>
  <w:num w:numId="3" w16cid:durableId="1108544143">
    <w:abstractNumId w:val="5"/>
  </w:num>
  <w:num w:numId="4" w16cid:durableId="2096901718">
    <w:abstractNumId w:val="4"/>
  </w:num>
  <w:num w:numId="5" w16cid:durableId="707873440">
    <w:abstractNumId w:val="7"/>
  </w:num>
  <w:num w:numId="6" w16cid:durableId="851410524">
    <w:abstractNumId w:val="3"/>
  </w:num>
  <w:num w:numId="7" w16cid:durableId="1278684077">
    <w:abstractNumId w:val="2"/>
  </w:num>
  <w:num w:numId="8" w16cid:durableId="762920011">
    <w:abstractNumId w:val="1"/>
  </w:num>
  <w:num w:numId="9" w16cid:durableId="166612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0D98"/>
    <w:rsid w:val="0015074B"/>
    <w:rsid w:val="0029639D"/>
    <w:rsid w:val="00326F90"/>
    <w:rsid w:val="0075486B"/>
    <w:rsid w:val="00AA1D8D"/>
    <w:rsid w:val="00B45F9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EAB3FE1"/>
  <w14:defaultImageDpi w14:val="300"/>
  <w15:docId w15:val="{F538C89A-044B-45C4-86BA-13E4D205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 Light" w:hAnsi="Calibri Light"/>
      <w:color w:val="555555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2605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Nomzamo Mqamkana</cp:lastModifiedBy>
  <cp:revision>2</cp:revision>
  <dcterms:created xsi:type="dcterms:W3CDTF">2013-12-23T23:15:00Z</dcterms:created>
  <dcterms:modified xsi:type="dcterms:W3CDTF">2025-07-11T07:48:00Z</dcterms:modified>
  <cp:category/>
</cp:coreProperties>
</file>